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B32" w:rsidRDefault="00D6026C">
      <w:pPr>
        <w:pStyle w:val="a8"/>
      </w:pPr>
      <w:bookmarkStart w:id="0" w:name="_GoBack"/>
      <w:bookmarkEnd w:id="0"/>
      <w:r>
        <w:t>Άσκηση Excel 2 – Βαθμολογίες Μαθητών</w:t>
      </w:r>
    </w:p>
    <w:p w:rsidR="007A5B32" w:rsidRDefault="00D6026C">
      <w:r>
        <w:t>Μέρος 1: Δημιουργία πίνακα</w:t>
      </w:r>
    </w:p>
    <w:p w:rsidR="007A5B32" w:rsidRDefault="00D6026C">
      <w:r>
        <w:t>A1: Μαθητής</w:t>
      </w:r>
    </w:p>
    <w:p w:rsidR="007A5B32" w:rsidRDefault="00D6026C">
      <w:r>
        <w:t>B1: Μαθηματικά</w:t>
      </w:r>
    </w:p>
    <w:p w:rsidR="007A5B32" w:rsidRDefault="00D6026C">
      <w:r>
        <w:t>C1: Γλώσσα</w:t>
      </w:r>
    </w:p>
    <w:p w:rsidR="007A5B32" w:rsidRDefault="00D6026C">
      <w:r>
        <w:t>D1: Πληροφορική</w:t>
      </w:r>
    </w:p>
    <w:p w:rsidR="007A5B32" w:rsidRDefault="00D6026C">
      <w:r>
        <w:t>E1: Μέσος Όρος</w:t>
      </w:r>
    </w:p>
    <w:p w:rsidR="007A5B32" w:rsidRDefault="00D6026C">
      <w:r>
        <w:t>F1: Χαρακτηρισμός</w:t>
      </w:r>
    </w:p>
    <w:p w:rsidR="007A5B32" w:rsidRDefault="007A5B32"/>
    <w:p w:rsidR="007A5B32" w:rsidRDefault="00D6026C">
      <w:r>
        <w:t>Μέρος 2: Συμπλήρωση δεδομένων</w:t>
      </w:r>
    </w:p>
    <w:p w:rsidR="007A5B32" w:rsidRDefault="00D6026C">
      <w:r>
        <w:t>A2: Άννα | B2: 18 | C2: 17 | D2: 19</w:t>
      </w:r>
    </w:p>
    <w:p w:rsidR="007A5B32" w:rsidRDefault="00D6026C">
      <w:r>
        <w:t xml:space="preserve">A3: Νίκος | B3: 15 | C3: 14 | D3: </w:t>
      </w:r>
      <w:r>
        <w:t>16</w:t>
      </w:r>
    </w:p>
    <w:p w:rsidR="007A5B32" w:rsidRDefault="00D6026C">
      <w:r>
        <w:t>A4: Μαρία | B4: 20 | C4: 18 | D4: 19</w:t>
      </w:r>
    </w:p>
    <w:p w:rsidR="007A5B32" w:rsidRDefault="00D6026C">
      <w:r>
        <w:t>A5: Γιώργος | B5: 13 | C5: 12 | D5: 14</w:t>
      </w:r>
    </w:p>
    <w:p w:rsidR="007A5B32" w:rsidRDefault="00D6026C">
      <w:r>
        <w:t>A6: Ελένη | B6: 16 | C6: 18 | D6: 17</w:t>
      </w:r>
    </w:p>
    <w:p w:rsidR="007A5B32" w:rsidRDefault="00D6026C">
      <w:r>
        <w:t>A7: Κώστας | B7: 11 | C7: 13 | D7: 12</w:t>
      </w:r>
    </w:p>
    <w:p w:rsidR="007A5B32" w:rsidRDefault="007A5B32"/>
    <w:p w:rsidR="007A5B32" w:rsidRDefault="00D6026C">
      <w:r>
        <w:t>Μέρος 3: Συνάρτηση AVERAGE</w:t>
      </w:r>
    </w:p>
    <w:p w:rsidR="007A5B32" w:rsidRDefault="00D6026C">
      <w:r>
        <w:t>E2: =AVERAGE(B2:D2)</w:t>
      </w:r>
    </w:p>
    <w:p w:rsidR="007A5B32" w:rsidRDefault="00D6026C">
      <w:r>
        <w:t>Αντιγράψτε μέχρι E7</w:t>
      </w:r>
    </w:p>
    <w:p w:rsidR="007A5B32" w:rsidRDefault="007A5B32"/>
    <w:p w:rsidR="007A5B32" w:rsidRDefault="00D6026C">
      <w:r>
        <w:t>Μέρος 4: Συνάρτηση IF</w:t>
      </w:r>
    </w:p>
    <w:p w:rsidR="007A5B32" w:rsidRDefault="00D6026C">
      <w:r>
        <w:t>F2: =IF(E2&gt;</w:t>
      </w:r>
      <w:r>
        <w:t>=15;"Επιτυχία";"Χρειάζεται Βελτίωση")</w:t>
      </w:r>
    </w:p>
    <w:p w:rsidR="007A5B32" w:rsidRDefault="00D6026C">
      <w:r>
        <w:t>Αντιγράψτε μέχρι F7</w:t>
      </w:r>
    </w:p>
    <w:p w:rsidR="007A5B32" w:rsidRDefault="007A5B32"/>
    <w:p w:rsidR="007A5B32" w:rsidRDefault="00D6026C">
      <w:r>
        <w:t>Μέρος 5: Στατιστικά</w:t>
      </w:r>
    </w:p>
    <w:p w:rsidR="007A5B32" w:rsidRDefault="00D6026C">
      <w:r>
        <w:t>H2: Μέσος Τάξης | I2: =AVERAGE(E2:E7)</w:t>
      </w:r>
    </w:p>
    <w:p w:rsidR="007A5B32" w:rsidRDefault="00D6026C">
      <w:r>
        <w:t>H3: Μεγαλύτερος Μ.Ο. | I3: =MAX(E2:E7)</w:t>
      </w:r>
    </w:p>
    <w:p w:rsidR="007A5B32" w:rsidRDefault="00D6026C">
      <w:r>
        <w:t>H4: Μικρότερος Μ.Ο. | I4: =MIN(E2:E7)</w:t>
      </w:r>
    </w:p>
    <w:p w:rsidR="007A5B32" w:rsidRDefault="00D6026C">
      <w:r>
        <w:t>H5: Αριθμός Μαθητών | I5: =COUNTA(A2:A7)</w:t>
      </w:r>
    </w:p>
    <w:p w:rsidR="007A5B32" w:rsidRDefault="007A5B32"/>
    <w:p w:rsidR="007A5B32" w:rsidRDefault="00D6026C">
      <w:r>
        <w:t xml:space="preserve">Μέρος 6: </w:t>
      </w:r>
      <w:r>
        <w:t>Συνάρτηση COUNTIF</w:t>
      </w:r>
    </w:p>
    <w:p w:rsidR="007A5B32" w:rsidRDefault="00D6026C">
      <w:r>
        <w:t>H7: Μαθητές με Επιτυχία</w:t>
      </w:r>
    </w:p>
    <w:p w:rsidR="007A5B32" w:rsidRDefault="00D6026C">
      <w:r>
        <w:t>I7: =COUNTIF(F2:F7;"Επιτυχία")</w:t>
      </w:r>
    </w:p>
    <w:p w:rsidR="007A5B32" w:rsidRDefault="007A5B32"/>
    <w:p w:rsidR="007A5B32" w:rsidRDefault="00D6026C">
      <w:r>
        <w:t>Μέρος 7: Μορφοποίηση πίνακα</w:t>
      </w:r>
    </w:p>
    <w:p w:rsidR="007A5B32" w:rsidRDefault="00D6026C">
      <w:r>
        <w:t>Επιλέξτε A1:F7</w:t>
      </w:r>
    </w:p>
    <w:p w:rsidR="007A5B32" w:rsidRDefault="00D6026C">
      <w:r>
        <w:t>Μορφοποίηση ως Πίνακα</w:t>
      </w:r>
    </w:p>
    <w:p w:rsidR="007A5B32" w:rsidRDefault="00D6026C">
      <w:r>
        <w:t>Εναλλάξ χρώματα γραμμών</w:t>
      </w:r>
    </w:p>
    <w:p w:rsidR="007A5B32" w:rsidRDefault="00D6026C">
      <w:r>
        <w:t>Έντονη γραφή στην πρώτη γραμμή</w:t>
      </w:r>
    </w:p>
    <w:p w:rsidR="007A5B32" w:rsidRDefault="00D6026C">
      <w:r>
        <w:t>Κεντράρισμα βαθμών</w:t>
      </w:r>
    </w:p>
    <w:p w:rsidR="007A5B32" w:rsidRDefault="00D6026C">
      <w:r>
        <w:t>Περίγραμμα σε όλα τα κελιά</w:t>
      </w:r>
    </w:p>
    <w:p w:rsidR="007A5B32" w:rsidRDefault="007A5B32"/>
    <w:p w:rsidR="007A5B32" w:rsidRDefault="00D6026C">
      <w:r>
        <w:t>Μέρος 8: Condit</w:t>
      </w:r>
      <w:r>
        <w:t>ional Formatting</w:t>
      </w:r>
    </w:p>
    <w:p w:rsidR="007A5B32" w:rsidRDefault="00D6026C">
      <w:r>
        <w:t>Στη στήλη E:</w:t>
      </w:r>
    </w:p>
    <w:p w:rsidR="007A5B32" w:rsidRDefault="00D6026C">
      <w:r>
        <w:t>Πράσινο για τιμές πάνω από 15</w:t>
      </w:r>
    </w:p>
    <w:p w:rsidR="007A5B32" w:rsidRDefault="00D6026C">
      <w:r>
        <w:t>Κόκκινο για τιμές κάτω από 15</w:t>
      </w:r>
    </w:p>
    <w:p w:rsidR="007A5B32" w:rsidRDefault="007A5B32"/>
    <w:p w:rsidR="007A5B32" w:rsidRDefault="00D6026C">
      <w:r>
        <w:t>Μέρος 9: Γράφημα</w:t>
      </w:r>
    </w:p>
    <w:p w:rsidR="007A5B32" w:rsidRDefault="00D6026C">
      <w:r>
        <w:t>Επιλέξτε A2:A7 και E2:E7</w:t>
      </w:r>
    </w:p>
    <w:p w:rsidR="007A5B32" w:rsidRDefault="00D6026C">
      <w:r>
        <w:lastRenderedPageBreak/>
        <w:t>Δημιουργήστε γράφημα στηλών</w:t>
      </w:r>
    </w:p>
    <w:p w:rsidR="007A5B32" w:rsidRDefault="00D6026C">
      <w:r>
        <w:t>Τίτλος: Μέσοι Όροι Μαθητών</w:t>
      </w:r>
    </w:p>
    <w:p w:rsidR="007A5B32" w:rsidRDefault="00D6026C">
      <w:r>
        <w:t>Αλλάξτε χρώματα</w:t>
      </w:r>
    </w:p>
    <w:p w:rsidR="007A5B32" w:rsidRDefault="00D6026C">
      <w:r>
        <w:t>Προσθέστε ετικέτες δεδομένων</w:t>
      </w:r>
    </w:p>
    <w:sectPr w:rsidR="007A5B3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A5B32"/>
    <w:rsid w:val="00AA1D8D"/>
    <w:rsid w:val="00B47730"/>
    <w:rsid w:val="00CB0664"/>
    <w:rsid w:val="00D6026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BA4CF8E-D77A-4F2F-885D-F68679DFC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82E4C8-82D2-4382-A6C7-31D75628F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PLIROFORIKI</cp:lastModifiedBy>
  <cp:revision>2</cp:revision>
  <dcterms:created xsi:type="dcterms:W3CDTF">2026-05-06T06:59:00Z</dcterms:created>
  <dcterms:modified xsi:type="dcterms:W3CDTF">2026-05-06T06:59:00Z</dcterms:modified>
  <cp:category/>
</cp:coreProperties>
</file>