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C0FC" w14:textId="781AEF80" w:rsidR="00F066D7" w:rsidRDefault="00000000" w:rsidP="00466036">
      <w:pPr>
        <w:pStyle w:val="a8"/>
        <w:jc w:val="center"/>
      </w:pPr>
      <w:r>
        <w:t>Άσκηση Excel</w:t>
      </w:r>
    </w:p>
    <w:p w14:paraId="7CE84A0D" w14:textId="77777777" w:rsidR="00F066D7" w:rsidRDefault="00000000">
      <w:r>
        <w:br/>
        <w:t>Μέρος 1: Δημιουργία πίνακα</w:t>
      </w:r>
      <w:r>
        <w:br/>
        <w:t>Στο κελί A1 γράψτε: Προϊόν</w:t>
      </w:r>
      <w:r>
        <w:br/>
        <w:t>Στο κελί B1 γράψτε: Κατηγορία</w:t>
      </w:r>
      <w:r>
        <w:br/>
        <w:t>Στο κελί C1 γράψτε: Ποσότητα</w:t>
      </w:r>
      <w:r>
        <w:br/>
        <w:t>Στο κελί D1 γράψτε: Τιμή</w:t>
      </w:r>
      <w:r>
        <w:br/>
        <w:t>Στο κελί E1 γράψτε: Σύνολο</w:t>
      </w:r>
      <w:r>
        <w:br/>
      </w:r>
      <w:r>
        <w:br/>
        <w:t>Μέρος 2: Συμπλήρωση δεδομένων</w:t>
      </w:r>
      <w:r>
        <w:br/>
        <w:t>A2: Μολύβια | B2: Γραφική ύλη | C2: 10 | D2: 0,50</w:t>
      </w:r>
      <w:r>
        <w:br/>
        <w:t>A3: Τετράδια | B3: Γραφική ύλη | C3: 5 | D3: 1,20</w:t>
      </w:r>
      <w:r>
        <w:br/>
        <w:t>A4: Στυλό | B4: Γραφική ύλη | C4: 8 | D4: 0,80</w:t>
      </w:r>
      <w:r>
        <w:br/>
        <w:t>A5: Χάρακας | B5: Εργαλεία | C5: 6 | D5: 1,50</w:t>
      </w:r>
      <w:r>
        <w:br/>
        <w:t>A6: Γόμα | B6: Γραφική ύλη | C6: 7 | D6: 0,40</w:t>
      </w:r>
      <w:r>
        <w:br/>
        <w:t>A7: Μαρκαδόροι | B7: Γραφική ύλη | C7: 4 | D7: 2,00</w:t>
      </w:r>
      <w:r>
        <w:br/>
        <w:t>A8: Ψαλίδι | B8: Εργαλεία | C8: 3 | D8: 3,00</w:t>
      </w:r>
      <w:r>
        <w:br/>
      </w:r>
      <w:r>
        <w:br/>
        <w:t>Μέρος 3: Υπολογισμοί</w:t>
      </w:r>
      <w:r>
        <w:br/>
        <w:t>Στο κελί E2 γράψτε: =C2*D2</w:t>
      </w:r>
      <w:r>
        <w:br/>
        <w:t>Αντιγράψτε μέχρι το E8</w:t>
      </w:r>
      <w:r>
        <w:br/>
      </w:r>
      <w:r>
        <w:br/>
        <w:t>Μέρος 4: Σύνολα</w:t>
      </w:r>
      <w:r>
        <w:br/>
        <w:t>D10: Συνολικό Ποσό</w:t>
      </w:r>
      <w:r>
        <w:br/>
        <w:t>E10: =SUM(E2:E8)</w:t>
      </w:r>
      <w:r>
        <w:br/>
      </w:r>
      <w:r>
        <w:br/>
        <w:t>D11: Σύνολο Ποσοτήτων</w:t>
      </w:r>
      <w:r>
        <w:br/>
        <w:t>E11: =SUM(C2:C8)</w:t>
      </w:r>
      <w:r>
        <w:br/>
      </w:r>
      <w:r>
        <w:br/>
        <w:t>Μέρος 5: Μέσος όρος</w:t>
      </w:r>
      <w:r>
        <w:br/>
        <w:t>D13: Μέση Τιμή</w:t>
      </w:r>
      <w:r>
        <w:br/>
        <w:t>E13: =AVERAGE(D2:D8)</w:t>
      </w:r>
      <w:r>
        <w:br/>
      </w:r>
      <w:r>
        <w:br/>
        <w:t>Μέρος 6: Μέγιστο και Ελάχιστο</w:t>
      </w:r>
      <w:r>
        <w:br/>
        <w:t>D14: Ακριβότερο προϊόν</w:t>
      </w:r>
      <w:r>
        <w:br/>
        <w:t>E14: =MAX(D2:D8)</w:t>
      </w:r>
      <w:r>
        <w:br/>
      </w:r>
      <w:r>
        <w:br/>
        <w:t>D15: Φθηνότερο προϊόν</w:t>
      </w:r>
      <w:r>
        <w:br/>
        <w:t>E15: =MIN(D2:D8)</w:t>
      </w:r>
      <w:r>
        <w:br/>
      </w:r>
      <w:r>
        <w:br/>
        <w:t>Μέρος 7: Συνάρτηση IF</w:t>
      </w:r>
      <w:r>
        <w:br/>
      </w:r>
      <w:r>
        <w:lastRenderedPageBreak/>
        <w:t>F1: Αξιολόγηση</w:t>
      </w:r>
      <w:r>
        <w:br/>
        <w:t>F2: =IF(E2&gt;5;"Ακριβό";"Φθηνό")</w:t>
      </w:r>
      <w:r>
        <w:br/>
        <w:t>Αντιγράψτε μέχρι το F8</w:t>
      </w:r>
      <w:r>
        <w:br/>
      </w:r>
      <w:r>
        <w:br/>
        <w:t>Μέρος 8: Πλήθος</w:t>
      </w:r>
      <w:r>
        <w:br/>
        <w:t>D17: Πλήθος προϊόντων</w:t>
      </w:r>
      <w:r>
        <w:br/>
        <w:t>E17: =COUNTA(A2:A8)</w:t>
      </w:r>
      <w:r>
        <w:br/>
      </w:r>
      <w:r>
        <w:br/>
        <w:t>Μέρος 9: Μορφοποίηση πίνακα</w:t>
      </w:r>
      <w:r>
        <w:br/>
        <w:t>Επιλέξτε τα κελιά A1 έως F8</w:t>
      </w:r>
      <w:r>
        <w:br/>
        <w:t>Εφαρμόστε μορφοποίηση ως πίνακα</w:t>
      </w:r>
      <w:r>
        <w:br/>
        <w:t>Διαλέξτε ένα στυλ με χρώμα (π.χ. μπλε ή πράσινο)</w:t>
      </w:r>
      <w:r>
        <w:br/>
        <w:t>Κάντε έντονη γραφή (bold) στην πρώτη γραμμή</w:t>
      </w:r>
      <w:r>
        <w:br/>
        <w:t>Κεντράρετε τα δεδομένα</w:t>
      </w:r>
      <w:r>
        <w:br/>
      </w:r>
      <w:r>
        <w:br/>
        <w:t>Μέρος 10: Δημιουργία γραφήματος</w:t>
      </w:r>
      <w:r>
        <w:br/>
        <w:t>Επιλέξτε A2:A8 και E2:E8</w:t>
      </w:r>
      <w:r>
        <w:br/>
        <w:t>Εισάγετε γράφημα στηλών</w:t>
      </w:r>
      <w:r>
        <w:br/>
        <w:t>Αλλάξτε τίτλο σε: Πωλήσεις Προϊόντων</w:t>
      </w:r>
      <w:r>
        <w:br/>
        <w:t>Αλλάξτε χρώματα στις στήλες</w:t>
      </w:r>
      <w:r>
        <w:br/>
        <w:t>Προσθέστε ετικέτες δεδομένων</w:t>
      </w:r>
      <w:r>
        <w:br/>
      </w:r>
    </w:p>
    <w:sectPr w:rsidR="00F066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2428108">
    <w:abstractNumId w:val="8"/>
  </w:num>
  <w:num w:numId="2" w16cid:durableId="578710249">
    <w:abstractNumId w:val="6"/>
  </w:num>
  <w:num w:numId="3" w16cid:durableId="2092266897">
    <w:abstractNumId w:val="5"/>
  </w:num>
  <w:num w:numId="4" w16cid:durableId="1444425811">
    <w:abstractNumId w:val="4"/>
  </w:num>
  <w:num w:numId="5" w16cid:durableId="1746099318">
    <w:abstractNumId w:val="7"/>
  </w:num>
  <w:num w:numId="6" w16cid:durableId="1759711433">
    <w:abstractNumId w:val="3"/>
  </w:num>
  <w:num w:numId="7" w16cid:durableId="1952544797">
    <w:abstractNumId w:val="2"/>
  </w:num>
  <w:num w:numId="8" w16cid:durableId="742416061">
    <w:abstractNumId w:val="1"/>
  </w:num>
  <w:num w:numId="9" w16cid:durableId="204501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6036"/>
    <w:rsid w:val="008E5766"/>
    <w:rsid w:val="00AA1D8D"/>
    <w:rsid w:val="00B47730"/>
    <w:rsid w:val="00CB0664"/>
    <w:rsid w:val="00F066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53445"/>
  <w14:defaultImageDpi w14:val="300"/>
  <w15:docId w15:val="{9D92C554-29D3-4BD1-9D86-5FFF19D9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Lazaros Kostopoulos</cp:lastModifiedBy>
  <cp:revision>2</cp:revision>
  <dcterms:created xsi:type="dcterms:W3CDTF">2026-04-21T18:06:00Z</dcterms:created>
  <dcterms:modified xsi:type="dcterms:W3CDTF">2026-04-21T18:06:00Z</dcterms:modified>
  <cp:category/>
</cp:coreProperties>
</file>