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928" w:rsidRDefault="00AA4162">
      <w:pPr>
        <w:pStyle w:val="1"/>
      </w:pPr>
      <w:r>
        <w:t xml:space="preserve">Άσκηση Excel </w:t>
      </w:r>
      <w:bookmarkStart w:id="0" w:name="_GoBack"/>
      <w:bookmarkEnd w:id="0"/>
    </w:p>
    <w:p w:rsidR="00CB2928" w:rsidRDefault="00AA4162">
      <w:pPr>
        <w:pStyle w:val="21"/>
      </w:pPr>
      <w:r>
        <w:t>Πίνακας 1: Τιμές προϊόντων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CB2928">
        <w:tc>
          <w:tcPr>
            <w:tcW w:w="2160" w:type="dxa"/>
          </w:tcPr>
          <w:p w:rsidR="00CB2928" w:rsidRDefault="00AA4162">
            <w:r>
              <w:t>Προϊόν</w:t>
            </w:r>
          </w:p>
        </w:tc>
        <w:tc>
          <w:tcPr>
            <w:tcW w:w="2160" w:type="dxa"/>
          </w:tcPr>
          <w:p w:rsidR="00CB2928" w:rsidRDefault="00AA4162">
            <w:r>
              <w:t>Τιμή ανά τεμάχιο (€)</w:t>
            </w:r>
          </w:p>
        </w:tc>
        <w:tc>
          <w:tcPr>
            <w:tcW w:w="2160" w:type="dxa"/>
          </w:tcPr>
          <w:p w:rsidR="00CB2928" w:rsidRDefault="00AA4162">
            <w:r>
              <w:t>Αγορασθέντα τεμάχια</w:t>
            </w:r>
          </w:p>
        </w:tc>
        <w:tc>
          <w:tcPr>
            <w:tcW w:w="2160" w:type="dxa"/>
          </w:tcPr>
          <w:p w:rsidR="00CB2928" w:rsidRDefault="00AA4162">
            <w:r>
              <w:t>Συνολικό κόστος (€)</w:t>
            </w:r>
          </w:p>
        </w:tc>
      </w:tr>
      <w:tr w:rsidR="00CB2928">
        <w:tc>
          <w:tcPr>
            <w:tcW w:w="2160" w:type="dxa"/>
          </w:tcPr>
          <w:p w:rsidR="00CB2928" w:rsidRDefault="00AA4162">
            <w:r>
              <w:t>Καραμέλες</w:t>
            </w:r>
          </w:p>
        </w:tc>
        <w:tc>
          <w:tcPr>
            <w:tcW w:w="2160" w:type="dxa"/>
          </w:tcPr>
          <w:p w:rsidR="00CB2928" w:rsidRDefault="00AA4162">
            <w:r>
              <w:t>0,50</w:t>
            </w:r>
          </w:p>
        </w:tc>
        <w:tc>
          <w:tcPr>
            <w:tcW w:w="2160" w:type="dxa"/>
          </w:tcPr>
          <w:p w:rsidR="00CB2928" w:rsidRDefault="00AA4162">
            <w:r>
              <w:t>10</w:t>
            </w:r>
          </w:p>
        </w:tc>
        <w:tc>
          <w:tcPr>
            <w:tcW w:w="2160" w:type="dxa"/>
          </w:tcPr>
          <w:p w:rsidR="00CB2928" w:rsidRDefault="00CB2928"/>
        </w:tc>
      </w:tr>
      <w:tr w:rsidR="00CB2928">
        <w:tc>
          <w:tcPr>
            <w:tcW w:w="2160" w:type="dxa"/>
          </w:tcPr>
          <w:p w:rsidR="00CB2928" w:rsidRDefault="00AA4162">
            <w:r>
              <w:t>Σοκολάτες</w:t>
            </w:r>
          </w:p>
        </w:tc>
        <w:tc>
          <w:tcPr>
            <w:tcW w:w="2160" w:type="dxa"/>
          </w:tcPr>
          <w:p w:rsidR="00CB2928" w:rsidRDefault="00AA4162">
            <w:r>
              <w:t>1,20</w:t>
            </w:r>
          </w:p>
        </w:tc>
        <w:tc>
          <w:tcPr>
            <w:tcW w:w="2160" w:type="dxa"/>
          </w:tcPr>
          <w:p w:rsidR="00CB2928" w:rsidRDefault="00AA4162">
            <w:r>
              <w:t>5</w:t>
            </w:r>
          </w:p>
        </w:tc>
        <w:tc>
          <w:tcPr>
            <w:tcW w:w="2160" w:type="dxa"/>
          </w:tcPr>
          <w:p w:rsidR="00CB2928" w:rsidRDefault="00CB2928"/>
        </w:tc>
      </w:tr>
      <w:tr w:rsidR="00CB2928">
        <w:tc>
          <w:tcPr>
            <w:tcW w:w="2160" w:type="dxa"/>
          </w:tcPr>
          <w:p w:rsidR="00CB2928" w:rsidRDefault="00AA4162">
            <w:r>
              <w:t>Τσίχλες</w:t>
            </w:r>
          </w:p>
        </w:tc>
        <w:tc>
          <w:tcPr>
            <w:tcW w:w="2160" w:type="dxa"/>
          </w:tcPr>
          <w:p w:rsidR="00CB2928" w:rsidRDefault="00AA4162">
            <w:r>
              <w:t>0,30</w:t>
            </w:r>
          </w:p>
        </w:tc>
        <w:tc>
          <w:tcPr>
            <w:tcW w:w="2160" w:type="dxa"/>
          </w:tcPr>
          <w:p w:rsidR="00CB2928" w:rsidRDefault="00AA4162">
            <w:r>
              <w:t>20</w:t>
            </w:r>
          </w:p>
        </w:tc>
        <w:tc>
          <w:tcPr>
            <w:tcW w:w="2160" w:type="dxa"/>
          </w:tcPr>
          <w:p w:rsidR="00CB2928" w:rsidRDefault="00CB2928"/>
        </w:tc>
      </w:tr>
      <w:tr w:rsidR="00CB2928">
        <w:tc>
          <w:tcPr>
            <w:tcW w:w="2160" w:type="dxa"/>
          </w:tcPr>
          <w:p w:rsidR="00CB2928" w:rsidRDefault="00AA4162">
            <w:r>
              <w:t>Μπισκότα</w:t>
            </w:r>
          </w:p>
        </w:tc>
        <w:tc>
          <w:tcPr>
            <w:tcW w:w="2160" w:type="dxa"/>
          </w:tcPr>
          <w:p w:rsidR="00CB2928" w:rsidRDefault="00AA4162">
            <w:r>
              <w:t>0,80</w:t>
            </w:r>
          </w:p>
        </w:tc>
        <w:tc>
          <w:tcPr>
            <w:tcW w:w="2160" w:type="dxa"/>
          </w:tcPr>
          <w:p w:rsidR="00CB2928" w:rsidRDefault="00AA4162">
            <w:r>
              <w:t>8</w:t>
            </w:r>
          </w:p>
        </w:tc>
        <w:tc>
          <w:tcPr>
            <w:tcW w:w="2160" w:type="dxa"/>
          </w:tcPr>
          <w:p w:rsidR="00CB2928" w:rsidRDefault="00CB2928"/>
        </w:tc>
      </w:tr>
    </w:tbl>
    <w:p w:rsidR="00CB2928" w:rsidRDefault="00CB2928"/>
    <w:p w:rsidR="00CB2928" w:rsidRPr="003B27C7" w:rsidRDefault="00AA4162">
      <w:pPr>
        <w:rPr>
          <w:lang w:val="el-GR"/>
        </w:rPr>
      </w:pPr>
      <w:r w:rsidRPr="003B27C7">
        <w:rPr>
          <w:lang w:val="el-GR"/>
        </w:rPr>
        <w:t>Άσκηση: Υπολόγισε το Συνολικό κόστος για κάθε προϊόν χρησιμοποιώντας πολλαπλασιασμό (π.χ. =</w:t>
      </w:r>
      <w:r>
        <w:t>B</w:t>
      </w:r>
      <w:r w:rsidRPr="003B27C7">
        <w:rPr>
          <w:lang w:val="el-GR"/>
        </w:rPr>
        <w:t>2*</w:t>
      </w:r>
      <w:r>
        <w:t>C</w:t>
      </w:r>
      <w:r w:rsidRPr="003B27C7">
        <w:rPr>
          <w:lang w:val="el-GR"/>
        </w:rPr>
        <w:t>2).</w:t>
      </w:r>
    </w:p>
    <w:p w:rsidR="00CB2928" w:rsidRDefault="00AA4162">
      <w:pPr>
        <w:pStyle w:val="21"/>
      </w:pPr>
      <w:r>
        <w:t>Πίνακας 2: Σύνολα και Στατιστικά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B2928">
        <w:tc>
          <w:tcPr>
            <w:tcW w:w="4320" w:type="dxa"/>
          </w:tcPr>
          <w:p w:rsidR="00CB2928" w:rsidRDefault="00AA4162">
            <w:r>
              <w:t>Τιμή</w:t>
            </w:r>
          </w:p>
        </w:tc>
        <w:tc>
          <w:tcPr>
            <w:tcW w:w="4320" w:type="dxa"/>
          </w:tcPr>
          <w:p w:rsidR="00CB2928" w:rsidRDefault="00AA4162">
            <w:r>
              <w:t>Τιμή (€)</w:t>
            </w:r>
          </w:p>
        </w:tc>
      </w:tr>
      <w:tr w:rsidR="00CB2928" w:rsidRPr="003B27C7">
        <w:tc>
          <w:tcPr>
            <w:tcW w:w="4320" w:type="dxa"/>
          </w:tcPr>
          <w:p w:rsidR="00CB2928" w:rsidRPr="003B27C7" w:rsidRDefault="00AA4162">
            <w:pPr>
              <w:rPr>
                <w:lang w:val="el-GR"/>
              </w:rPr>
            </w:pPr>
            <w:r w:rsidRPr="003B27C7">
              <w:rPr>
                <w:lang w:val="el-GR"/>
              </w:rPr>
              <w:t>Συνολικό κόστος όλων των προϊόντων</w:t>
            </w:r>
          </w:p>
        </w:tc>
        <w:tc>
          <w:tcPr>
            <w:tcW w:w="4320" w:type="dxa"/>
          </w:tcPr>
          <w:p w:rsidR="00CB2928" w:rsidRPr="003B27C7" w:rsidRDefault="00CB2928">
            <w:pPr>
              <w:rPr>
                <w:lang w:val="el-GR"/>
              </w:rPr>
            </w:pPr>
          </w:p>
        </w:tc>
      </w:tr>
      <w:tr w:rsidR="00CB2928">
        <w:tc>
          <w:tcPr>
            <w:tcW w:w="4320" w:type="dxa"/>
          </w:tcPr>
          <w:p w:rsidR="00CB2928" w:rsidRDefault="00AA4162">
            <w:r>
              <w:t>Μέση τιμή προϊόντος</w:t>
            </w:r>
          </w:p>
        </w:tc>
        <w:tc>
          <w:tcPr>
            <w:tcW w:w="4320" w:type="dxa"/>
          </w:tcPr>
          <w:p w:rsidR="00CB2928" w:rsidRDefault="00CB2928"/>
        </w:tc>
      </w:tr>
      <w:tr w:rsidR="00CB2928">
        <w:tc>
          <w:tcPr>
            <w:tcW w:w="4320" w:type="dxa"/>
          </w:tcPr>
          <w:p w:rsidR="00CB2928" w:rsidRDefault="00AA4162">
            <w:r>
              <w:t>Ακριβότερο προϊόν</w:t>
            </w:r>
          </w:p>
        </w:tc>
        <w:tc>
          <w:tcPr>
            <w:tcW w:w="4320" w:type="dxa"/>
          </w:tcPr>
          <w:p w:rsidR="00CB2928" w:rsidRDefault="00CB2928"/>
        </w:tc>
      </w:tr>
      <w:tr w:rsidR="00CB2928">
        <w:tc>
          <w:tcPr>
            <w:tcW w:w="4320" w:type="dxa"/>
          </w:tcPr>
          <w:p w:rsidR="00CB2928" w:rsidRDefault="00AA4162">
            <w:r>
              <w:t>Φθηνότερο προϊόν</w:t>
            </w:r>
          </w:p>
        </w:tc>
        <w:tc>
          <w:tcPr>
            <w:tcW w:w="4320" w:type="dxa"/>
          </w:tcPr>
          <w:p w:rsidR="00CB2928" w:rsidRDefault="00CB2928"/>
        </w:tc>
      </w:tr>
    </w:tbl>
    <w:p w:rsidR="00CB2928" w:rsidRDefault="00CB2928"/>
    <w:p w:rsidR="00CB2928" w:rsidRPr="003B27C7" w:rsidRDefault="00AA4162">
      <w:pPr>
        <w:rPr>
          <w:lang w:val="el-GR"/>
        </w:rPr>
      </w:pPr>
      <w:r w:rsidRPr="003B27C7">
        <w:rPr>
          <w:lang w:val="el-GR"/>
        </w:rPr>
        <w:t xml:space="preserve">Άσκηση: Χρησιμοποίησε τις συναρτήσεις </w:t>
      </w:r>
      <w:r>
        <w:t>SUM</w:t>
      </w:r>
      <w:r w:rsidRPr="003B27C7">
        <w:rPr>
          <w:lang w:val="el-GR"/>
        </w:rPr>
        <w:t xml:space="preserve">, </w:t>
      </w:r>
      <w:r>
        <w:t>AVERAGE</w:t>
      </w:r>
      <w:r w:rsidRPr="003B27C7">
        <w:rPr>
          <w:lang w:val="el-GR"/>
        </w:rPr>
        <w:t xml:space="preserve">, </w:t>
      </w:r>
      <w:r>
        <w:t>MAX</w:t>
      </w:r>
      <w:r w:rsidRPr="003B27C7">
        <w:rPr>
          <w:lang w:val="el-GR"/>
        </w:rPr>
        <w:t xml:space="preserve"> και </w:t>
      </w:r>
      <w:r>
        <w:t>MIN</w:t>
      </w:r>
      <w:r w:rsidRPr="003B27C7">
        <w:rPr>
          <w:lang w:val="el-GR"/>
        </w:rPr>
        <w:t xml:space="preserve"> για να συμπληρώσεις τα κελιά.</w:t>
      </w:r>
    </w:p>
    <w:p w:rsidR="00CB2928" w:rsidRPr="003B27C7" w:rsidRDefault="00AA4162">
      <w:pPr>
        <w:rPr>
          <w:lang w:val="el-GR"/>
        </w:rPr>
      </w:pPr>
      <w:r w:rsidRPr="003B27C7">
        <w:rPr>
          <w:lang w:val="el-GR"/>
        </w:rPr>
        <w:t>Επιπλέον: Υπολόγισε πόσα προϊόντα θα μπορούσες να αγοράσεις αν είχες 10€ για κάθε τύπο ζαχαρωδών χρησιμοποιώντας διαίρεση (π.χ. =10/</w:t>
      </w:r>
      <w:r>
        <w:t>B</w:t>
      </w:r>
      <w:r w:rsidRPr="003B27C7">
        <w:rPr>
          <w:lang w:val="el-GR"/>
        </w:rPr>
        <w:t>2).</w:t>
      </w:r>
    </w:p>
    <w:p w:rsidR="00CB2928" w:rsidRPr="003B27C7" w:rsidRDefault="00AA4162">
      <w:pPr>
        <w:pStyle w:val="21"/>
        <w:rPr>
          <w:lang w:val="el-GR"/>
        </w:rPr>
      </w:pPr>
      <w:r w:rsidRPr="003B27C7">
        <w:rPr>
          <w:lang w:val="el-GR"/>
        </w:rPr>
        <w:t>Βήματα για μορφοποιήσεις</w:t>
      </w:r>
    </w:p>
    <w:p w:rsidR="00CB2928" w:rsidRPr="003B27C7" w:rsidRDefault="00AA4162">
      <w:pPr>
        <w:rPr>
          <w:lang w:val="el-GR"/>
        </w:rPr>
      </w:pPr>
      <w:r w:rsidRPr="003B27C7">
        <w:rPr>
          <w:lang w:val="el-GR"/>
        </w:rPr>
        <w:t>1. Έντονα γράμματα στις κεφαλίδες των πινάκων.</w:t>
      </w:r>
    </w:p>
    <w:p w:rsidR="00CB2928" w:rsidRPr="003B27C7" w:rsidRDefault="00AA4162">
      <w:pPr>
        <w:rPr>
          <w:lang w:val="el-GR"/>
        </w:rPr>
      </w:pPr>
      <w:r w:rsidRPr="003B27C7">
        <w:rPr>
          <w:lang w:val="el-GR"/>
        </w:rPr>
        <w:t>2. Χρώμα στήλης “Συνολικό κόστος” σε ανοιχτό πράσινο.</w:t>
      </w:r>
    </w:p>
    <w:p w:rsidR="00CB2928" w:rsidRPr="003B27C7" w:rsidRDefault="00AA4162">
      <w:pPr>
        <w:rPr>
          <w:lang w:val="el-GR"/>
        </w:rPr>
      </w:pPr>
      <w:r w:rsidRPr="003B27C7">
        <w:rPr>
          <w:lang w:val="el-GR"/>
        </w:rPr>
        <w:t>3. Πλαίσια γύρω από όλα τα κελιά των πινάκων.</w:t>
      </w:r>
    </w:p>
    <w:p w:rsidR="00CB2928" w:rsidRPr="003B27C7" w:rsidRDefault="00AA4162">
      <w:pPr>
        <w:rPr>
          <w:lang w:val="el-GR"/>
        </w:rPr>
      </w:pPr>
      <w:r w:rsidRPr="003B27C7">
        <w:rPr>
          <w:lang w:val="el-GR"/>
        </w:rPr>
        <w:t xml:space="preserve">4. Μορφή κελιών </w:t>
      </w:r>
      <w:r>
        <w:t>Currency</w:t>
      </w:r>
      <w:r w:rsidRPr="003B27C7">
        <w:rPr>
          <w:lang w:val="el-GR"/>
        </w:rPr>
        <w:t xml:space="preserve"> (€) για τις τιμές.</w:t>
      </w:r>
    </w:p>
    <w:p w:rsidR="00CB2928" w:rsidRPr="003B27C7" w:rsidRDefault="00AA4162">
      <w:pPr>
        <w:rPr>
          <w:lang w:val="el-GR"/>
        </w:rPr>
      </w:pPr>
      <w:r w:rsidRPr="003B27C7">
        <w:rPr>
          <w:lang w:val="el-GR"/>
        </w:rPr>
        <w:t>5. Κεντράρισμα αριθμών για πιο όμορφο αποτέλεσμα.</w:t>
      </w:r>
    </w:p>
    <w:sectPr w:rsidR="00CB2928" w:rsidRPr="003B27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27C7"/>
    <w:rsid w:val="00AA1D8D"/>
    <w:rsid w:val="00AA4162"/>
    <w:rsid w:val="00B47730"/>
    <w:rsid w:val="00CB0664"/>
    <w:rsid w:val="00CB29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FDD10"/>
  <w14:defaultImageDpi w14:val="300"/>
  <w15:docId w15:val="{2E4366AF-9E38-4444-BBEB-A864C0DE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A72EF6-6E66-43E3-84C1-78465B17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PLIROFORIKI</cp:lastModifiedBy>
  <cp:revision>3</cp:revision>
  <dcterms:created xsi:type="dcterms:W3CDTF">2026-02-18T07:56:00Z</dcterms:created>
  <dcterms:modified xsi:type="dcterms:W3CDTF">2026-02-18T07:59:00Z</dcterms:modified>
  <cp:category/>
</cp:coreProperties>
</file>