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A46" w:rsidRDefault="00FE7972">
      <w:pPr>
        <w:pStyle w:val="a8"/>
      </w:pPr>
      <w:bookmarkStart w:id="0" w:name="_GoBack"/>
      <w:bookmarkEnd w:id="0"/>
      <w:r>
        <w:t>Εργασία Excel – Γυμνάσιο</w:t>
      </w:r>
    </w:p>
    <w:p w:rsidR="00BE0A46" w:rsidRDefault="00FE7972">
      <w:r>
        <w:t>Θέμα: Εβδομαδιακός Προϋπολογισμός Μαθητή</w:t>
      </w:r>
    </w:p>
    <w:p w:rsidR="00BE0A46" w:rsidRDefault="00FE7972">
      <w:pPr>
        <w:pStyle w:val="1"/>
      </w:pPr>
      <w:r>
        <w:t>Πίνακας (ξεκινώντας από κελί A1)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7"/>
        <w:gridCol w:w="2158"/>
      </w:tblGrid>
      <w:tr w:rsidR="00BE0A46">
        <w:tc>
          <w:tcPr>
            <w:tcW w:w="2160" w:type="dxa"/>
          </w:tcPr>
          <w:p w:rsidR="00BE0A46" w:rsidRDefault="00FE7972">
            <w:r>
              <w:t>Ημέρα</w:t>
            </w:r>
          </w:p>
        </w:tc>
        <w:tc>
          <w:tcPr>
            <w:tcW w:w="2160" w:type="dxa"/>
          </w:tcPr>
          <w:p w:rsidR="00BE0A46" w:rsidRDefault="00FE7972">
            <w:r>
              <w:t>Χαρτζιλίκι (€)</w:t>
            </w:r>
          </w:p>
        </w:tc>
        <w:tc>
          <w:tcPr>
            <w:tcW w:w="2160" w:type="dxa"/>
          </w:tcPr>
          <w:p w:rsidR="00BE0A46" w:rsidRDefault="00FE7972">
            <w:r>
              <w:t>Έξοδα (€)</w:t>
            </w:r>
          </w:p>
        </w:tc>
        <w:tc>
          <w:tcPr>
            <w:tcW w:w="2160" w:type="dxa"/>
          </w:tcPr>
          <w:p w:rsidR="00BE0A46" w:rsidRDefault="00FE7972">
            <w:r>
              <w:t>Υπόλοιπο (€)</w:t>
            </w:r>
          </w:p>
        </w:tc>
      </w:tr>
      <w:tr w:rsidR="00BE0A46">
        <w:tc>
          <w:tcPr>
            <w:tcW w:w="2160" w:type="dxa"/>
          </w:tcPr>
          <w:p w:rsidR="00BE0A46" w:rsidRDefault="00FE7972">
            <w:r>
              <w:t>Δευτέρα</w:t>
            </w:r>
          </w:p>
        </w:tc>
        <w:tc>
          <w:tcPr>
            <w:tcW w:w="2160" w:type="dxa"/>
          </w:tcPr>
          <w:p w:rsidR="00BE0A46" w:rsidRDefault="00FE7972">
            <w:r>
              <w:t>5</w:t>
            </w:r>
          </w:p>
        </w:tc>
        <w:tc>
          <w:tcPr>
            <w:tcW w:w="2160" w:type="dxa"/>
          </w:tcPr>
          <w:p w:rsidR="00BE0A46" w:rsidRDefault="00FE7972">
            <w:r>
              <w:t>3</w:t>
            </w:r>
          </w:p>
        </w:tc>
        <w:tc>
          <w:tcPr>
            <w:tcW w:w="2160" w:type="dxa"/>
          </w:tcPr>
          <w:p w:rsidR="00BE0A46" w:rsidRDefault="00BE0A46"/>
        </w:tc>
      </w:tr>
      <w:tr w:rsidR="00BE0A46">
        <w:tc>
          <w:tcPr>
            <w:tcW w:w="2160" w:type="dxa"/>
          </w:tcPr>
          <w:p w:rsidR="00BE0A46" w:rsidRDefault="00FE7972">
            <w:r>
              <w:t>Τρίτη</w:t>
            </w:r>
          </w:p>
        </w:tc>
        <w:tc>
          <w:tcPr>
            <w:tcW w:w="2160" w:type="dxa"/>
          </w:tcPr>
          <w:p w:rsidR="00BE0A46" w:rsidRDefault="00FE7972">
            <w:r>
              <w:t>4</w:t>
            </w:r>
          </w:p>
        </w:tc>
        <w:tc>
          <w:tcPr>
            <w:tcW w:w="2160" w:type="dxa"/>
          </w:tcPr>
          <w:p w:rsidR="00BE0A46" w:rsidRDefault="00FE7972">
            <w:r>
              <w:t>2</w:t>
            </w:r>
          </w:p>
        </w:tc>
        <w:tc>
          <w:tcPr>
            <w:tcW w:w="2160" w:type="dxa"/>
          </w:tcPr>
          <w:p w:rsidR="00BE0A46" w:rsidRDefault="00BE0A46"/>
        </w:tc>
      </w:tr>
      <w:tr w:rsidR="00BE0A46">
        <w:tc>
          <w:tcPr>
            <w:tcW w:w="2160" w:type="dxa"/>
          </w:tcPr>
          <w:p w:rsidR="00BE0A46" w:rsidRDefault="00FE7972">
            <w:r>
              <w:t>Τετάρτη</w:t>
            </w:r>
          </w:p>
        </w:tc>
        <w:tc>
          <w:tcPr>
            <w:tcW w:w="2160" w:type="dxa"/>
          </w:tcPr>
          <w:p w:rsidR="00BE0A46" w:rsidRDefault="00FE7972">
            <w:r>
              <w:t>6</w:t>
            </w:r>
          </w:p>
        </w:tc>
        <w:tc>
          <w:tcPr>
            <w:tcW w:w="2160" w:type="dxa"/>
          </w:tcPr>
          <w:p w:rsidR="00BE0A46" w:rsidRDefault="00FE7972">
            <w:r>
              <w:t>5</w:t>
            </w:r>
          </w:p>
        </w:tc>
        <w:tc>
          <w:tcPr>
            <w:tcW w:w="2160" w:type="dxa"/>
          </w:tcPr>
          <w:p w:rsidR="00BE0A46" w:rsidRDefault="00BE0A46"/>
        </w:tc>
      </w:tr>
      <w:tr w:rsidR="00BE0A46">
        <w:tc>
          <w:tcPr>
            <w:tcW w:w="2160" w:type="dxa"/>
          </w:tcPr>
          <w:p w:rsidR="00BE0A46" w:rsidRDefault="00FE7972">
            <w:r>
              <w:t>Πέμπτη</w:t>
            </w:r>
          </w:p>
        </w:tc>
        <w:tc>
          <w:tcPr>
            <w:tcW w:w="2160" w:type="dxa"/>
          </w:tcPr>
          <w:p w:rsidR="00BE0A46" w:rsidRDefault="00FE7972">
            <w:r>
              <w:t>3</w:t>
            </w:r>
          </w:p>
        </w:tc>
        <w:tc>
          <w:tcPr>
            <w:tcW w:w="2160" w:type="dxa"/>
          </w:tcPr>
          <w:p w:rsidR="00BE0A46" w:rsidRDefault="00FE7972">
            <w:r>
              <w:t>1</w:t>
            </w:r>
          </w:p>
        </w:tc>
        <w:tc>
          <w:tcPr>
            <w:tcW w:w="2160" w:type="dxa"/>
          </w:tcPr>
          <w:p w:rsidR="00BE0A46" w:rsidRDefault="00BE0A46"/>
        </w:tc>
      </w:tr>
      <w:tr w:rsidR="00BE0A46">
        <w:tc>
          <w:tcPr>
            <w:tcW w:w="2160" w:type="dxa"/>
          </w:tcPr>
          <w:p w:rsidR="00BE0A46" w:rsidRDefault="00FE7972">
            <w:r>
              <w:t>Παρασκευή</w:t>
            </w:r>
          </w:p>
        </w:tc>
        <w:tc>
          <w:tcPr>
            <w:tcW w:w="2160" w:type="dxa"/>
          </w:tcPr>
          <w:p w:rsidR="00BE0A46" w:rsidRDefault="00FE7972">
            <w:r>
              <w:t>7</w:t>
            </w:r>
          </w:p>
        </w:tc>
        <w:tc>
          <w:tcPr>
            <w:tcW w:w="2160" w:type="dxa"/>
          </w:tcPr>
          <w:p w:rsidR="00BE0A46" w:rsidRDefault="00FE7972">
            <w:r>
              <w:t>6</w:t>
            </w:r>
          </w:p>
        </w:tc>
        <w:tc>
          <w:tcPr>
            <w:tcW w:w="2160" w:type="dxa"/>
          </w:tcPr>
          <w:p w:rsidR="00BE0A46" w:rsidRDefault="00BE0A46"/>
        </w:tc>
      </w:tr>
    </w:tbl>
    <w:p w:rsidR="00BE0A46" w:rsidRDefault="00FE7972">
      <w:pPr>
        <w:pStyle w:val="1"/>
      </w:pPr>
      <w:r>
        <w:t>Οδηγίες σε λίστα</w:t>
      </w:r>
    </w:p>
    <w:p w:rsidR="00BE0A46" w:rsidRDefault="00FE7972">
      <w:r>
        <w:t xml:space="preserve">1. Στο κελί D2 γράψε </w:t>
      </w:r>
      <w:r>
        <w:t>τύπο για να υπολογιστεί το υπόλοιπο της ημέρας: =B2-C2.</w:t>
      </w:r>
    </w:p>
    <w:p w:rsidR="00BE0A46" w:rsidRDefault="00FE7972">
      <w:r>
        <w:t>2. Αντέγραψε τον τύπο από το D2 έως το D6 για όλες τις ημέρες.</w:t>
      </w:r>
    </w:p>
    <w:p w:rsidR="00BE0A46" w:rsidRDefault="00FE7972">
      <w:r>
        <w:t>3. Κάτω από τον πίνακα (π.χ. στη γραμμή 8) υπολόγισε το σύνολο χαρτζιλικιού της εβδομάδας χρησιμοποιώντας =SUM(B2:B6).</w:t>
      </w:r>
    </w:p>
    <w:p w:rsidR="00BE0A46" w:rsidRDefault="00FE7972">
      <w:r>
        <w:t>4. Υπολόγισε το σύ</w:t>
      </w:r>
      <w:r>
        <w:t>νολο εξόδων της εβδομάδας με =SUM(C2:C6).</w:t>
      </w:r>
    </w:p>
    <w:p w:rsidR="00BE0A46" w:rsidRDefault="00FE7972">
      <w:r>
        <w:t>5. Υπολόγισε το συνολικό υπόλοιπο της εβδομάδας με =SUM(D2:D6).</w:t>
      </w:r>
    </w:p>
    <w:p w:rsidR="00BE0A46" w:rsidRDefault="00FE7972">
      <w:r>
        <w:t>6. Υπολόγισε τον μέσο όρο εξόδων με =AVERAGE(C2:C6).</w:t>
      </w:r>
    </w:p>
    <w:p w:rsidR="00BE0A46" w:rsidRDefault="00FE7972">
      <w:r>
        <w:t>7. Βρες τη μέρα με τα περισσότερα έξοδα χρησιμοποιώντας =MAX(C2:C6) και ψάξε ποια ημέρα αντιστοιχ</w:t>
      </w:r>
      <w:r>
        <w:t>εί.</w:t>
      </w:r>
    </w:p>
    <w:p w:rsidR="00BE0A46" w:rsidRDefault="00FE7972">
      <w:r>
        <w:t>8. Βρες τη μέρα με το μικρότερο υπόλοιπο χρησιμοποιώντας =MIN(D2:D6) και ψάξε ποια ημέρα αντιστοιχεί.</w:t>
      </w:r>
    </w:p>
    <w:p w:rsidR="00BE0A46" w:rsidRDefault="00FE7972">
      <w:r>
        <w:t>9. Επίλεξε τα δεδομένα A1:C6 και δημιούργησε γράφημα στήλης (ραβδόγραμμα).</w:t>
      </w:r>
    </w:p>
    <w:p w:rsidR="00BE0A46" w:rsidRDefault="00FE7972">
      <w:r>
        <w:t>10. Δώσε τίτλο στο γράφημα: «Χαρτζιλίκι και Έξοδα Εβδομάδας».</w:t>
      </w:r>
    </w:p>
    <w:p w:rsidR="00BE0A46" w:rsidRDefault="00FE7972">
      <w:r>
        <w:t xml:space="preserve">11. Πρόσθεσε </w:t>
      </w:r>
      <w:r>
        <w:t>ετικέτες δεδομένων στο γράφημα για να φαίνονται οι αριθμοί πάνω στις στήλες.</w:t>
      </w:r>
    </w:p>
    <w:p w:rsidR="00BE0A46" w:rsidRDefault="00FE7972">
      <w:r>
        <w:t>12. Αν την Τετάρτη τα έξοδα μειωθούν κατά 2€, υπολόγισε το νέο υπόλοιπο για αυτή τη μέρα.</w:t>
      </w:r>
    </w:p>
    <w:p w:rsidR="00BE0A46" w:rsidRDefault="00FE7972">
      <w:r>
        <w:t xml:space="preserve">13. Αν κάθε μέρα ξοδεύεις 1€ λιγότερο, υπολόγισε πόσο θα αυξηθεί το συνολικό εβδομαδιαίο </w:t>
      </w:r>
      <w:r>
        <w:t>υπόλοιπο.</w:t>
      </w:r>
    </w:p>
    <w:p w:rsidR="00BE0A46" w:rsidRDefault="00FE7972">
      <w:r>
        <w:lastRenderedPageBreak/>
        <w:t>14. Σε νέο φύλλο Excel γράψε τα συμπεράσματά σου:</w:t>
      </w:r>
      <w:r>
        <w:br/>
        <w:t xml:space="preserve"> - Ποια μέρα έγινε η καλύτερη διαχείριση χρημάτων;</w:t>
      </w:r>
      <w:r>
        <w:br/>
        <w:t xml:space="preserve"> - Ποια μέρα έγιναν τα περισσότερα περιττά έξοδα;</w:t>
      </w:r>
      <w:r>
        <w:br/>
        <w:t xml:space="preserve"> - Τι θα μπορούσε να αλλάξει ο μαθητής για να αποταμιεύσει περισσότερα χρήματα;</w:t>
      </w:r>
    </w:p>
    <w:p w:rsidR="00BE0A46" w:rsidRDefault="00FE7972">
      <w:r>
        <w:t xml:space="preserve">15. </w:t>
      </w:r>
      <w:r>
        <w:t>Προαιρετικό Bonus: Μορφοποίησε τον πίνακα ως Πίνακα Excel και πρόσθεσε υπό όρους μορφοποίηση:</w:t>
      </w:r>
      <w:r>
        <w:br/>
        <w:t xml:space="preserve"> - Κόκκινο όταν το υπόλοιπο είναι 0 ή αρνητικό</w:t>
      </w:r>
      <w:r>
        <w:br/>
        <w:t xml:space="preserve"> - Πράσινο όταν το υπόλοιπο είναι πάνω από 2€</w:t>
      </w:r>
    </w:p>
    <w:sectPr w:rsidR="00BE0A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E0A46"/>
    <w:rsid w:val="00CB0664"/>
    <w:rsid w:val="00FC693F"/>
    <w:rsid w:val="00FE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C5B41A3-069F-4223-A456-3E32FDA7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17D7A6-F67A-47EE-BA3A-504F6C22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PLIROFORIKI</cp:lastModifiedBy>
  <cp:revision>2</cp:revision>
  <dcterms:created xsi:type="dcterms:W3CDTF">2026-02-04T08:01:00Z</dcterms:created>
  <dcterms:modified xsi:type="dcterms:W3CDTF">2026-02-04T08:01:00Z</dcterms:modified>
  <cp:category/>
</cp:coreProperties>
</file>